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进攻日本  日军暴行及美军投掷原子弹的真相</w:t>
      </w:r>
    </w:p>
    <w:p>
      <w:r>
        <w:rPr>
          <w:rFonts w:ascii="宋体" w:hAnsi="宋体" w:eastAsia="宋体"/>
          <w:sz w:val="24"/>
        </w:rPr>
        <w:t>（美）雷蒙德·戴维斯将军，丹·温法官著；（美）臧英年译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进攻日本  日军暴行及美军投掷原子弹的真相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（美）雷蒙德·戴维斯将军，丹·温法官著；（美）臧英年译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本书出售、求购地址：https://www.jiaokey.com/book/detail/13616363.html</w:t>
      </w:r>
    </w:p>
    <w:p>
      <w:r>
        <w:t>更多相关图书推荐：https://www.jiaokey.com</w:t>
      </w:r>
    </w:p>
    <w:p>
      <w:r>
        <w:t>（美）雷蒙德·戴维斯将军，丹·温法官著；（美）臧英年译 其他作品：https://www.jiaokey.com/tag/（美）雷蒙德·戴维斯将军，丹·温法官著；（美）臧英年译.html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关键词搜索：https://www.jiaokey.com/tag/进攻日本  日军暴行及美军投掷原子弹的真相.html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