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高寿的乡村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高寿的乡村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本书出售、求购地址：https://www.jiaokey.com/book/detail/13616361.html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关键词搜索：https://www.jiaokey.com/tag/高寿的乡村.html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