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边疆政制建置与国家整合  以西康建省为考察中心  1906-1949</w:t>
      </w:r>
    </w:p>
    <w:p>
      <w:r>
        <w:rPr>
          <w:rFonts w:ascii="宋体" w:hAnsi="宋体" w:eastAsia="宋体"/>
          <w:sz w:val="24"/>
        </w:rPr>
        <w:t>黄天华著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边疆政制建置与国家整合  以西康建省为考察中心  1906-1949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本书出售、求购地址：https://www.jiaokey.com/book/detail/13616339.html</w:t>
      </w:r>
    </w:p>
    <w:p>
      <w:r>
        <w:t>更多相关图书推荐：https://www.jiaokey.com</w:t>
      </w:r>
    </w:p>
    <w:p>
      <w:r>
        <w:t>黄天华著 其他作品：https://www.jiaokey.com/tag/黄天华著.html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关键词搜索：https://www.jiaokey.com/tag/边疆政制建置与国家整合  以西康建省为考察中心  1906-1949.html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