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书名：日本读书论</w:t>
      </w:r>
    </w:p>
    <w:p>
      <w:r>
        <w:t>作者：刘铮编；吴菲译</w:t>
      </w:r>
    </w:p>
    <w:p>
      <w:r>
        <w:t>出版社：上海:上海三联书店,2014.08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日本读书论 评论地址：https://www.jiaokey.com/book/detail/13616332.html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