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书名：新时期村务治理模式创新研究  村务契约化管理理论和实践</w:t>
      </w:r>
    </w:p>
    <w:p>
      <w:r>
        <w:t>作者：清民，继凯编著</w:t>
      </w:r>
    </w:p>
    <w:p>
      <w:r>
        <w:t>出版社：南京：译林出版社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新时期村务治理模式创新研究  村务契约化管理理论和实践 评论地址：https://www.jiaokey.com/book/detail/13616329.html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