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岗位说明书编制范例大全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岗位说明书编制范例大全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本书出售、求购地址：https://www.jiaokey.com/book/detail/13616321.html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关键词搜索：https://www.jiaokey.com/tag/岗位说明书编制范例大全.html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