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进出口贸易实务双语教程</w:t>
      </w:r>
    </w:p>
    <w:p>
      <w:r>
        <w:rPr>
          <w:rFonts w:ascii="宋体" w:hAnsi="宋体" w:eastAsia="宋体"/>
          <w:sz w:val="24"/>
        </w:rPr>
        <w:t>赵蕾，郭红蕾主编；李娟，席颖，宋君霞，霍媛媛，刘娟，孙海洋，秦怡副主编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赵蕾，郭红蕾主编；李娟，席颖，宋君霞，霍媛媛，刘娟，孙海洋，秦怡副主编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本书出售、求购地址：https://www.jiaokey.com/book/detail/13616293.html</w:t>
      </w:r>
    </w:p>
    <w:p>
      <w:r>
        <w:t>更多相关图书推荐：https://www.jiaokey.com</w:t>
      </w:r>
    </w:p>
    <w:p>
      <w:r>
        <w:t>赵蕾，郭红蕾主编；李娟，席颖，宋君霞，霍媛媛，刘娟，孙海洋，秦怡副主编 其他作品：https://www.jiaokey.com/tag/赵蕾，郭红蕾主编；李娟，席颖，宋君霞，霍媛媛，刘娟，孙海洋，秦怡副主编.html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关键词搜索：https://www.jiaokey.com/tag/进出口贸易实务双语教程.html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