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真历史在民间：追寻一个人类大种群的心灵轨迹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真历史在民间：追寻一个人类大种群的心灵轨迹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本书出售、求购地址：https://www.jiaokey.com/book/detail/13616239.html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关键词搜索：https://www.jiaokey.com/tag/真历史在民间：追寻一个人类大种群的心灵轨迹.html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