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  精编版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本书出售、求购地址：https://www.jiaokey.com/book/detail/13616167.html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关键词搜索：https://www.jiaokey.com/tag/中级财务会计习题与案例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