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国外高技能人才战略</w:t>
      </w:r>
    </w:p>
    <w:p>
      <w:r>
        <w:rPr>
          <w:rFonts w:ascii="宋体" w:hAnsi="宋体" w:eastAsia="宋体"/>
          <w:sz w:val="24"/>
        </w:rPr>
        <w:t>中国人事科学研究院编；吴道槐，王晓君著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国外高技能人才战略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中国人事科学研究院编；吴道槐，王晓君著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本书出售、求购地址：https://www.jiaokey.com/book/detail/13616141.html</w:t>
      </w:r>
    </w:p>
    <w:p>
      <w:r>
        <w:t>更多相关图书推荐：https://www.jiaokey.com</w:t>
      </w:r>
    </w:p>
    <w:p>
      <w:r>
        <w:t>中国人事科学研究院编；吴道槐，王晓君著 其他作品：https://www.jiaokey.com/tag/中国人事科学研究院编；吴道槐，王晓君著.html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关键词搜索：https://www.jiaokey.com/tag/国外高技能人才战略.html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