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自由市场革命  终结大政府之路</w:t>
      </w:r>
    </w:p>
    <w:p>
      <w:r>
        <w:rPr>
          <w:rFonts w:ascii="宋体" w:hAnsi="宋体" w:eastAsia="宋体"/>
          <w:sz w:val="24"/>
        </w:rPr>
        <w:t>亚龙·布鲁克（YaronBrook）著；唐·沃特金斯（DonWatkins）著；启蒙编译所译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自由市场革命  终结大政府之路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亚龙·布鲁克（YaronBrook）著；唐·沃特金斯（DonWatkins）著；启蒙编译所译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本书出售、求购地址：https://www.jiaokey.com/book/detail/13616115.html</w:t>
      </w:r>
    </w:p>
    <w:p>
      <w:r>
        <w:t>更多相关图书推荐：https://www.jiaokey.com</w:t>
      </w:r>
    </w:p>
    <w:p>
      <w:r>
        <w:t>亚龙·布鲁克（YaronBrook）著；唐·沃特金斯（DonWatkins）著；启蒙编译所译 其他作品：https://www.jiaokey.com/tag/亚龙·布鲁克（YaronBrook）著；唐·沃特金斯（DonWatkins）著；启蒙编译所译.html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关键词搜索：https://www.jiaokey.com/tag/自由市场革命  终结大政府之路.html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