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书名：做自己就是最好的  从留学到求职,美国商学院面试官如是说</w:t>
      </w:r>
    </w:p>
    <w:p>
      <w:r>
        <w:t>作者：小荷著</w:t>
      </w:r>
    </w:p>
    <w:p>
      <w:r>
        <w:t>出版社：上海：复旦大学出版社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做自己就是最好的  从留学到求职,美国商学院面试官如是说 评论地址：https://www.jiaokey.com/book/detail/13616114.html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