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中国普惠金融体系  理论、发展与创新</w:t>
      </w:r>
    </w:p>
    <w:p>
      <w:r>
        <w:rPr>
          <w:rFonts w:ascii="宋体" w:hAnsi="宋体" w:eastAsia="宋体"/>
          <w:sz w:val="24"/>
        </w:rPr>
        <w:t>李建军等著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中国普惠金融体系  理论、发展与创新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本书出售、求购地址：https://www.jiaokey.com/book/detail/13616052.html</w:t>
      </w:r>
    </w:p>
    <w:p>
      <w:r>
        <w:t>更多相关图书推荐：https://www.jiaokey.com</w:t>
      </w:r>
    </w:p>
    <w:p>
      <w:r>
        <w:t>李建军等著 其他作品：https://www.jiaokey.com/tag/李建军等著.html</w:t>
      </w:r>
    </w:p>
    <w:p>
      <w:r>
        <w:t>北京:知识产权出版社,2014.08 出版图书：https://www.jiaokey.com/tag/北京:知识产权出版社,2014.08.html</w:t>
      </w:r>
    </w:p>
    <w:p>
      <w:r>
        <w:t>关键词搜索：https://www.jiaokey.com/tag/金融体系-研究-中国.html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