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俄罗斯与东北亚能源合作多样化进程</w:t>
      </w:r>
    </w:p>
    <w:p>
      <w:r>
        <w:rPr>
          <w:rFonts w:ascii="宋体" w:hAnsi="宋体" w:eastAsia="宋体"/>
          <w:sz w:val="24"/>
        </w:rPr>
        <w:t>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俄罗斯与东北亚能源合作多样化进程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本书出售、求购地址：https://www.jiaokey.com/book/detail/13616027.html</w:t>
      </w:r>
    </w:p>
    <w:p>
      <w:r>
        <w:t>更多相关图书推荐：https://www.jiaokey.com</w:t>
      </w:r>
    </w:p>
    <w:p>
      <w:r>
        <w:t>王龙著 其他作品：https://www.jiaokey.com/tag/王龙著.html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关键词搜索：https://www.jiaokey.com/tag/俄罗斯与东北亚能源合作多样化进程.html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