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基于能力分析的煤炭企业扩张风险与战略选择</w:t>
      </w:r>
    </w:p>
    <w:p>
      <w:r>
        <w:rPr>
          <w:rFonts w:ascii="宋体" w:hAnsi="宋体" w:eastAsia="宋体"/>
          <w:sz w:val="24"/>
        </w:rPr>
        <w:t>侯贵生编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基于能力分析的煤炭企业扩张风险与战略选择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侯贵生编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本书出售、求购地址：https://www.jiaokey.com/book/detail/13616022.html</w:t>
      </w:r>
    </w:p>
    <w:p>
      <w:r>
        <w:t>更多相关图书推荐：https://www.jiaokey.com</w:t>
      </w:r>
    </w:p>
    <w:p>
      <w:r>
        <w:t>侯贵生编 其他作品：https://www.jiaokey.com/tag/侯贵生编.html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关键词搜索：https://www.jiaokey.com/tag/基于能力分析的煤炭企业扩张风险与战略选择.html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