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第18册  增材制造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产业专利分析报告  第18册  增材制造 评论地址：https://www.jiaokey.com/book/detail/13615994.html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