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新托福听力真经  4</w:t>
      </w:r>
    </w:p>
    <w:p>
      <w:r>
        <w:rPr>
          <w:rFonts w:ascii="宋体" w:hAnsi="宋体" w:eastAsia="宋体"/>
          <w:sz w:val="24"/>
        </w:rPr>
        <w:t>（加）波里尔，（美）玛斯，（美）托洛奇科编著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新托福听力真经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（加）波里尔，（美）玛斯，（美）托洛奇科编著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本书出售、求购地址：https://www.jiaokey.com/book/detail/13615977.html</w:t>
      </w:r>
    </w:p>
    <w:p>
      <w:r>
        <w:t>更多相关图书推荐：https://www.jiaokey.com</w:t>
      </w:r>
    </w:p>
    <w:p>
      <w:r>
        <w:t>（加）波里尔，（美）玛斯，（美）托洛奇科编著 其他作品：https://www.jiaokey.com/tag/（加）波里尔，（美）玛斯，（美）托洛奇科编著.html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关键词搜索：https://www.jiaokey.com/tag/新托福听力真经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