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书名：从不妥协  法拉奇传</w:t>
      </w:r>
    </w:p>
    <w:p>
      <w:r>
        <w:t>作者：（意）克里斯蒂娜·德·斯特凡诺著；陈晗奕，魏然然译</w:t>
      </w:r>
    </w:p>
    <w:p>
      <w:r>
        <w:t>出版社：北京:新星出版社,2014.08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从不妥协  法拉奇传 评论地址：https://www.jiaokey.com/book/detail/13615942.html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