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  估值、杠杆收购、兼并与收购  原书第2版</w:t>
      </w:r>
    </w:p>
    <w:p>
      <w:r>
        <w:rPr>
          <w:rFonts w:ascii="宋体" w:hAnsi="宋体" w:eastAsia="宋体"/>
          <w:sz w:val="24"/>
        </w:rPr>
        <w:t>乔舒亚·罗森鲍姆（JoshuaRosenbaum）著；乔舒亚·珀尔（JoshuaPearl）著；刘振山译；曹建海译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  估值、杠杆收购、兼并与收购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乔舒亚·罗森鲍姆（JoshuaRosenbaum）著；乔舒亚·珀尔（JoshuaPearl）著；刘振山译；曹建海译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本书出售、求购地址：https://www.jiaokey.com/book/detail/13615938.html</w:t>
      </w:r>
    </w:p>
    <w:p>
      <w:r>
        <w:t>更多相关图书推荐：https://www.jiaokey.com</w:t>
      </w:r>
    </w:p>
    <w:p>
      <w:r>
        <w:t>乔舒亚·罗森鲍姆（JoshuaRosenbaum）著；乔舒亚·珀尔（JoshuaPearl）著；刘振山译；曹建海译 其他作品：https://www.jiaokey.com/tag/乔舒亚·罗森鲍姆（JoshuaRosenbaum）著；乔舒亚·珀尔（JoshuaPearl）著；刘振山译；曹建海译.html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关键词搜索：https://www.jiaokey.com/tag/投资银行  估值、杠杆收购、兼并与收购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