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物流供应链管理协同演进与实践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物流供应链管理协同演进与实践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本书出售、求购地址：https://www.jiaokey.com/book/detail/13615930.html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关键词搜索：https://www.jiaokey.com/tag/物流供应链管理协同演进与实践.html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