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认知心理与社会文化视角下的英语写作教学与研究  第八届中国英语写作教学与研究国际研讨会论文集  英、汉</w:t>
      </w:r>
    </w:p>
    <w:p>
      <w:r>
        <w:rPr>
          <w:rFonts w:ascii="宋体" w:hAnsi="宋体" w:eastAsia="宋体"/>
          <w:sz w:val="24"/>
        </w:rPr>
        <w:t>王俊菊，林殿芳编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认知心理与社会文化视角下的英语写作教学与研究  第八届中国英语写作教学与研究国际研讨会论文集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王俊菊，林殿芳编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本书出售、求购地址：https://www.jiaokey.com/book/detail/13615906.html</w:t>
      </w:r>
    </w:p>
    <w:p>
      <w:r>
        <w:t>更多相关图书推荐：https://www.jiaokey.com</w:t>
      </w:r>
    </w:p>
    <w:p>
      <w:r>
        <w:t>王俊菊，林殿芳编 其他作品：https://www.jiaokey.com/tag/王俊菊，林殿芳编.html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关键词搜索：https://www.jiaokey.com/tag/认知心理与社会文化视角下的英语写作教学与研究  第八届中国英语写作教学与研究国际研讨会论文集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