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构建新型国有土地经营体系</w:t>
      </w:r>
    </w:p>
    <w:p>
      <w:r>
        <w:rPr>
          <w:rFonts w:ascii="宋体" w:hAnsi="宋体" w:eastAsia="宋体"/>
          <w:sz w:val="24"/>
        </w:rPr>
        <w:t>邵挺著；李伟丛书主编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构建新型国有土地经营体系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邵挺著；李伟丛书主编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本书出售、求购地址：https://www.jiaokey.com/book/detail/13615864.html</w:t>
      </w:r>
    </w:p>
    <w:p>
      <w:r>
        <w:t>更多相关图书推荐：https://www.jiaokey.com</w:t>
      </w:r>
    </w:p>
    <w:p>
      <w:r>
        <w:t>邵挺著；李伟丛书主编 其他作品：https://www.jiaokey.com/tag/邵挺著；李伟丛书主编.html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关键词搜索：https://www.jiaokey.com/tag/构建新型国有土地经营体系.html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