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中等收入陷阱的东亚式规避  韩国经验及其启示</w:t>
      </w:r>
    </w:p>
    <w:p>
      <w:r>
        <w:rPr>
          <w:rFonts w:ascii="宋体" w:hAnsi="宋体" w:eastAsia="宋体"/>
          <w:sz w:val="24"/>
        </w:rPr>
        <w:t>宋宇，杨佩卿等著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中等收入陷阱的东亚式规避  韩国经验及其启示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宋宇，杨佩卿等著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本书出售、求购地址：https://www.jiaokey.com/book/detail/13615854.html</w:t>
      </w:r>
    </w:p>
    <w:p>
      <w:r>
        <w:t>更多相关图书推荐：https://www.jiaokey.com</w:t>
      </w:r>
    </w:p>
    <w:p>
      <w:r>
        <w:t>宋宇，杨佩卿等著 其他作品：https://www.jiaokey.com/tag/宋宇，杨佩卿等著.html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关键词搜索：https://www.jiaokey.com/tag/中等收入陷阱的东亚式规避  韩国经验及其启示.html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