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书名：生态乡村建设理论与实践</w:t>
      </w:r>
    </w:p>
    <w:p>
      <w:r>
        <w:t>作者：姚茂华，李红霞著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生态乡村建设理论与实践 评论地址：https://www.jiaokey.com/book/detail/13615844.html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