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书名：博物馆起源  早期博物馆史和博物馆理念读本</w:t>
      </w:r>
    </w:p>
    <w:p>
      <w:r>
        <w:t>作者：陈建明主编；（美国）休·吉诺韦斯，玛丽·安妮·安德列编；路旦俊译</w:t>
      </w:r>
    </w:p>
    <w:p>
      <w:r>
        <w:t>出版社：</w:t>
      </w:r>
    </w:p>
    <w:p>
      <w:r>
        <w:t>出版日期：2014.07</w:t>
      </w:r>
    </w:p>
    <w:p>
      <w:r>
        <w:t>总页数：322</w:t>
      </w:r>
    </w:p>
    <w:p>
      <w:r>
        <w:t>更多请访问教客网: www.jiaokey.com</w:t>
      </w:r>
    </w:p>
    <w:p>
      <w:r>
        <w:t>博物馆起源  早期博物馆史和博物馆理念读本 评论地址：https://www.jiaokey.com/book/detail/13615784.html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