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埃及艳后传奇一生</w:t>
      </w:r>
    </w:p>
    <w:p>
      <w:r>
        <w:rPr>
          <w:rFonts w:ascii="宋体" w:hAnsi="宋体" w:eastAsia="宋体"/>
          <w:sz w:val="24"/>
        </w:rPr>
        <w:t>（美）斯泰茜·希夫著；傅临春译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埃及艳后传奇一生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（美）斯泰茜·希夫著；傅临春译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本书出售、求购地址：https://www.jiaokey.com/book/detail/13615761.html</w:t>
      </w:r>
    </w:p>
    <w:p>
      <w:r>
        <w:t>更多相关图书推荐：https://www.jiaokey.com</w:t>
      </w:r>
    </w:p>
    <w:p>
      <w:r>
        <w:t>（美）斯泰茜·希夫著；傅临春译 其他作品：https://www.jiaokey.com/tag/（美）斯泰茜·希夫著；傅临春译.html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关键词搜索：https://www.jiaokey.com/tag/埃及艳后传奇一生.html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