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书名：精益制造  025  经营者色彩基础</w:t>
      </w:r>
    </w:p>
    <w:p>
      <w:r>
        <w:t>作者：日本《日经设计》编</w:t>
      </w:r>
    </w:p>
    <w:p>
      <w:r>
        <w:t>出版社：北京:东方出版社,2014.09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精益制造  025  经营者色彩基础 评论地址：https://www.jiaokey.com/book/detail/13615752.html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