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未来男子汉  从男孩到男人的12个关键特质</w:t>
      </w:r>
    </w:p>
    <w:p>
      <w:r>
        <w:rPr>
          <w:rFonts w:ascii="宋体" w:hAnsi="宋体" w:eastAsia="宋体"/>
          <w:sz w:val="24"/>
        </w:rPr>
        <w:t>（美）里克·约翰逊著；仵欣欣，李潇译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未来男子汉  从男孩到男人的12个关键特质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（美）里克·约翰逊著；仵欣欣，李潇译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本书出售、求购地址：https://www.jiaokey.com/book/detail/13615720.html</w:t>
      </w:r>
    </w:p>
    <w:p>
      <w:r>
        <w:t>更多相关图书推荐：https://www.jiaokey.com</w:t>
      </w:r>
    </w:p>
    <w:p>
      <w:r>
        <w:t>（美）里克·约翰逊著；仵欣欣，李潇译 其他作品：https://www.jiaokey.com/tag/（美）里克·约翰逊著；仵欣欣，李潇译.html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关键词搜索：https://www.jiaokey.com/tag/未来男子汉  从男孩到男人的12个关键特质.html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