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书名：空想科学  4  动漫人物怪兽科学大揭底</w:t>
      </w:r>
    </w:p>
    <w:p>
      <w:r>
        <w:t>作者：（日）柳田理科雄著；谈璞译</w:t>
      </w:r>
    </w:p>
    <w:p>
      <w:r>
        <w:t>出版社：北京:中国少年儿童出版社,2014.07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空想科学  4  动漫人物怪兽科学大揭底 评论地址：https://www.jiaokey.com/book/detail/13615700.html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