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书名：河口湾动物</w:t>
      </w:r>
    </w:p>
    <w:p>
      <w:r>
        <w:t>作者：（美）帕姆·沃克，（美）伊莱恩·伍德著；崔岚译</w:t>
      </w:r>
    </w:p>
    <w:p>
      <w:r>
        <w:t>出版社：上海：上海科学技术文献出版社</w:t>
      </w:r>
    </w:p>
    <w:p>
      <w:r>
        <w:t>出版日期：2014</w:t>
      </w:r>
    </w:p>
    <w:p>
      <w:r>
        <w:t>总页数：135</w:t>
      </w:r>
    </w:p>
    <w:p>
      <w:r>
        <w:t>更多请访问教客网: www.jiaokey.com</w:t>
      </w:r>
    </w:p>
    <w:p>
      <w:r>
        <w:t>河口湾动物 评论地址：https://www.jiaokey.com/book/detail/13615671.html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