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跨越边界的离散者  西藏吉隆边境地区尼泊尔后裔村落调查</w:t>
      </w:r>
    </w:p>
    <w:p>
      <w:r>
        <w:rPr>
          <w:rFonts w:ascii="宋体" w:hAnsi="宋体" w:eastAsia="宋体"/>
          <w:sz w:val="24"/>
        </w:rPr>
        <w:t>周建新，杨静著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跨越边界的离散者  西藏吉隆边境地区尼泊尔后裔村落调查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周建新，杨静著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本书出售、求购地址：https://www.jiaokey.com/book/detail/13615669.html</w:t>
      </w:r>
    </w:p>
    <w:p>
      <w:r>
        <w:t>更多相关图书推荐：https://www.jiaokey.com</w:t>
      </w:r>
    </w:p>
    <w:p>
      <w:r>
        <w:t>周建新，杨静著 其他作品：https://www.jiaokey.com/tag/周建新，杨静著.html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关键词搜索：https://www.jiaokey.com/tag/跨越边界的离散者  西藏吉隆边境地区尼泊尔后裔村落调查.html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