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中华人民共和国现行有效法律、行政法规、部委规章、司法解释目录集成</w:t>
      </w:r>
    </w:p>
    <w:p>
      <w:r>
        <w:rPr>
          <w:rFonts w:ascii="宋体" w:hAnsi="宋体" w:eastAsia="宋体"/>
          <w:sz w:val="24"/>
        </w:rPr>
        <w:t>陈战胜编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中华人民共和国现行有效法律、行政法规、部委规章、司法解释目录集成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陈战胜编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本书出售、求购地址：https://www.jiaokey.com/book/detail/13615654.html</w:t>
      </w:r>
    </w:p>
    <w:p>
      <w:r>
        <w:t>更多相关图书推荐：https://www.jiaokey.com</w:t>
      </w:r>
    </w:p>
    <w:p>
      <w:r>
        <w:t>陈战胜编 其他作品：https://www.jiaokey.com/tag/陈战胜编.html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关键词搜索：https://www.jiaokey.com/tag/中华人民共和国现行有效法律、行政法规、部委规章、司法解释目录集成.html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