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人生必须知道的健康知识科普系列丛书  眼科  上常见眼病的防与治</w:t>
      </w:r>
    </w:p>
    <w:p>
      <w:r>
        <w:rPr>
          <w:rFonts w:ascii="宋体" w:hAnsi="宋体" w:eastAsia="宋体"/>
          <w:sz w:val="24"/>
        </w:rPr>
        <w:t>陶海，吴海洋主编；郑静晨总主编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人生必须知道的健康知识科普系列丛书  眼科  上常见眼病的防与治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陶海，吴海洋主编；郑静晨总主编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本书出售、求购地址：https://www.jiaokey.com/book/detail/13615639.html</w:t>
      </w:r>
    </w:p>
    <w:p>
      <w:r>
        <w:t>更多相关图书推荐：https://www.jiaokey.com</w:t>
      </w:r>
    </w:p>
    <w:p>
      <w:r>
        <w:t>陶海，吴海洋主编；郑静晨总主编 其他作品：https://www.jiaokey.com/tag/陶海，吴海洋主编；郑静晨总主编.html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关键词搜索：https://www.jiaokey.com/tag/人生必须知道的健康知识科普系列丛书  眼科  上常见眼病的防与治.html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