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浴缸里的惊叹  256道让你恍然大悟的趣题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浴缸里的惊叹  256道让你恍然大悟的趣题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本书出售、求购地址：https://www.jiaokey.com/book/detail/13615628.html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关键词搜索：https://www.jiaokey.com/tag/浴缸里的惊叹  256道让你恍然大悟的趣题.html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