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潜意识与读心术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潜意识与读心术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本书出售、求购地址：https://www.jiaokey.com/book/detail/13615577.html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关键词搜索：https://www.jiaokey.com/tag/潜意识与读心术.html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