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机械设备的修配</w:t>
      </w:r>
    </w:p>
    <w:p>
      <w:r>
        <w:rPr>
          <w:rFonts w:ascii="宋体" w:hAnsi="宋体" w:eastAsia="宋体"/>
          <w:sz w:val="24"/>
        </w:rPr>
        <w:t>张国瑞，王旭元主编；雷彪，刘璐，王景学副主编；胡笛川主审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机械设备的修配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张国瑞，王旭元主编；雷彪，刘璐，王景学副主编；胡笛川主审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本书出售、求购地址：https://www.jiaokey.com/book/detail/13615572.html</w:t>
      </w:r>
    </w:p>
    <w:p>
      <w:r>
        <w:t>更多相关图书推荐：https://www.jiaokey.com</w:t>
      </w:r>
    </w:p>
    <w:p>
      <w:r>
        <w:t>张国瑞，王旭元主编；雷彪，刘璐，王景学副主编；胡笛川主审 其他作品：https://www.jiaokey.com/tag/张国瑞，王旭元主编；雷彪，刘璐，王景学副主编；胡笛川主审.html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关键词搜索：https://www.jiaokey.com/tag/机械设备的修配.html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