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英语口语话题  每天聊上半小时</w:t>
      </w:r>
    </w:p>
    <w:p>
      <w:r>
        <w:rPr>
          <w:rFonts w:ascii="宋体" w:hAnsi="宋体" w:eastAsia="宋体"/>
          <w:sz w:val="24"/>
        </w:rPr>
        <w:t>邢兆梅，高鹏主编；王艳霞，张玉婷，王巍等副主编；盛爽，潘梦妮，武雁飞，安春平编委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英语口语话题  每天聊上半小时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邢兆梅，高鹏主编；王艳霞，张玉婷，王巍等副主编；盛爽，潘梦妮，武雁飞，安春平编委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本书出售、求购地址：https://www.jiaokey.com/book/detail/13615568.html</w:t>
      </w:r>
    </w:p>
    <w:p>
      <w:r>
        <w:t>更多相关图书推荐：https://www.jiaokey.com</w:t>
      </w:r>
    </w:p>
    <w:p>
      <w:r>
        <w:t>邢兆梅，高鹏主编；王艳霞，张玉婷，王巍等副主编；盛爽，潘梦妮，武雁飞，安春平编委 其他作品：https://www.jiaokey.com/tag/邢兆梅，高鹏主编；王艳霞，张玉婷，王巍等副主编；盛爽，潘梦妮，武雁飞，安春平编委.html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关键词搜索：https://www.jiaokey.com/tag/英语口语话题  每天聊上半小时.html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