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书名：将来的你，一定会感谢现在拼命的自己</w:t>
      </w:r>
    </w:p>
    <w:p>
      <w:r>
        <w:t>作者：汤木编著</w:t>
      </w:r>
    </w:p>
    <w:p>
      <w:r>
        <w:t>出版社：天津：天津人民出版社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将来的你，一定会感谢现在拼命的自己 评论地址：https://www.jiaokey.com/book/detail/13615563.html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