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书名：科尔沁草原塑像</w:t>
      </w:r>
    </w:p>
    <w:p>
      <w:r>
        <w:t>作者：潘嵩著</w:t>
      </w:r>
    </w:p>
    <w:p>
      <w:r>
        <w:t>出版社：长春：吉林人民出版社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科尔沁草原塑像 评论地址：https://www.jiaokey.com/book/detail/13615504.html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