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浙江省中小企业发展报告  2013</w:t>
      </w:r>
    </w:p>
    <w:p>
      <w:r>
        <w:rPr>
          <w:rFonts w:ascii="宋体" w:hAnsi="宋体" w:eastAsia="宋体"/>
          <w:sz w:val="24"/>
        </w:rPr>
        <w:t>张金如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浙江省中小企业发展报告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9787517801566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中小企业-企业发展-研究报告-浙江省-2013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年度性报告，主要总结上一年度浙江省中小企业的总体发展情况，反映浙江省及各地的中小企业工作，为全省中小微企业提供发展思路，为中小企业研究者提供许多第一手的数据资料，对于各级政府和相关涉及部门具有资料备忘和工作参考的作用。</w:t>
      </w:r>
    </w:p>
    <w:p/>
    <w:p>
      <w:r>
        <w:t>本书出售、求购地址：https://www.jiaokey.com/book/detail/13615458.html</w:t>
      </w:r>
    </w:p>
    <w:p>
      <w:r>
        <w:t>更多世界各国企业经济图书推荐：https://www.jiaokey.com</w:t>
      </w:r>
    </w:p>
    <w:p>
      <w:r>
        <w:t>张金如 其他作品：https://www.jiaokey.com/tag/张金如.html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关键词搜索：https://www.jiaokey.com/tag/中小企业-企业发展-研究报告-浙江省-2013.html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