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虚云和尚全集  第7册  追思录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虚云和尚全集  第7册  追思录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本书出售、求购地址：https://www.jiaokey.com/book/detail/13615440.html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关键词搜索：https://www.jiaokey.com/tag/虚云和尚全集  第7册  追思录.html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