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第1册  法语·开示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第1册  法语·开示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本书出售、求购地址：https://www.jiaokey.com/book/detail/13615428.html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第1册  法语·开示.html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