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初次触法少年耻感意识研究  基于自我的反身性思考</w:t>
      </w:r>
    </w:p>
    <w:p>
      <w:r>
        <w:rPr>
          <w:rFonts w:ascii="宋体" w:hAnsi="宋体" w:eastAsia="宋体"/>
          <w:sz w:val="24"/>
        </w:rPr>
        <w:t>俞宁，姜红著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初次触法少年耻感意识研究  基于自我的反身性思考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俞宁，姜红著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本书出售、求购地址：https://www.jiaokey.com/book/detail/13615409.html</w:t>
      </w:r>
    </w:p>
    <w:p>
      <w:r>
        <w:t>更多相关图书推荐：https://www.jiaokey.com</w:t>
      </w:r>
    </w:p>
    <w:p>
      <w:r>
        <w:t>俞宁，姜红著 其他作品：https://www.jiaokey.com/tag/俞宁，姜红著.html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关键词搜索：https://www.jiaokey.com/tag/初次触法少年耻感意识研究  基于自我的反身性思考.html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