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《中华人民共和国居民身份证法》理解与适用</w:t>
      </w:r>
    </w:p>
    <w:p>
      <w:r>
        <w:rPr>
          <w:rFonts w:ascii="宋体" w:hAnsi="宋体" w:eastAsia="宋体"/>
          <w:sz w:val="24"/>
        </w:rPr>
        <w:t>刘洪斌、徐，猛主编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《中华人民共和国居民身份证法》理解与适用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刘洪斌、徐，猛主编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本书出售、求购地址：https://www.jiaokey.com/book/detail/13615405.html</w:t>
      </w:r>
    </w:p>
    <w:p>
      <w:r>
        <w:t>更多相关图书推荐：https://www.jiaokey.com</w:t>
      </w:r>
    </w:p>
    <w:p>
      <w:r>
        <w:t>刘洪斌、徐，猛主编 其他作品：https://www.jiaokey.com/tag/刘洪斌、徐，猛主编.html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关键词搜索：https://www.jiaokey.com/tag/《中华人民共和国居民身份证法》理解与适用.html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