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积聚你的正能量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积聚你的正能量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本书出售、求购地址：https://www.jiaokey.com/book/detail/13615403.html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关键词搜索：https://www.jiaokey.com/tag/积聚你的正能量.html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