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旺宅旺运应用妙诀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旺宅旺运应用妙诀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本书出售、求购地址：https://www.jiaokey.com/book/detail/13615386.html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关键词搜索：https://www.jiaokey.com/tag/旺宅旺运应用妙诀.html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