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2008 第9辑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2008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本书出售、求购地址：https://www.jiaokey.com/book/detail/13615379.html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关键词搜索：https://www.jiaokey.com/tag/公检法办案指南 2008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