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书名：感悟母爱  绵绵情长的116个动人时刻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感悟母爱  绵绵情长的116个动人时刻 评论地址：https://www.jiaokey.com/book/detail/13615344.html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