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书名：为明天赚足资本</w:t>
      </w:r>
    </w:p>
    <w:p>
      <w:r>
        <w:t>作者：隋晓明主编</w:t>
      </w:r>
    </w:p>
    <w:p>
      <w:r>
        <w:t>出版社：长春:吉林文史出版社,2012.07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为明天赚足资本 评论地址：https://www.jiaokey.com/book/detail/13615328.html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