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书名：旅游应急口语放口袋  英汉对照</w:t>
      </w:r>
    </w:p>
    <w:p>
      <w:r>
        <w:t>作者:方振宇，李然，（美）沃勒主编</w:t>
      </w:r>
    </w:p>
    <w:p>
      <w:r>
        <w:t>出版社:北京:海豚出版社,2013.08</w:t>
      </w:r>
    </w:p>
    <w:p>
      <w:r>
        <w:t>出版日期：</w:t>
      </w:r>
    </w:p>
    <w:p>
      <w:r>
        <w:t>总页数：440</w:t>
      </w:r>
    </w:p>
    <w:p>
      <w:r>
        <w:t>更多请访问教客网:www.jiaokey.com</w:t>
      </w:r>
    </w:p>
    <w:p>
      <w:r>
        <w:t>旅游应急口语放口袋  英汉对照评论地址：https://www.jiaokey.com/book/detail/13615311.html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